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ECA1" w14:textId="77777777" w:rsidR="00400E75" w:rsidRPr="00400E75" w:rsidRDefault="00400E75" w:rsidP="00400E75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400E75">
        <w:rPr>
          <w:rFonts w:ascii="Times New Roman" w:hAnsi="Times New Roman" w:cs="Times New Roman"/>
          <w:color w:val="auto"/>
        </w:rPr>
        <w:t>Journey To Destiny Ministries Board Member Information Form</w:t>
      </w:r>
    </w:p>
    <w:p w14:paraId="3A0CB548" w14:textId="77777777" w:rsidR="00400E75" w:rsidRPr="00400E75" w:rsidRDefault="00400E75" w:rsidP="00400E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72C23" w14:textId="013A70F9" w:rsidR="008E44C1" w:rsidRPr="00400E75" w:rsidRDefault="00DC78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0E75">
        <w:rPr>
          <w:rFonts w:ascii="Times New Roman" w:hAnsi="Times New Roman" w:cs="Times New Roman"/>
          <w:b/>
          <w:bCs/>
          <w:sz w:val="28"/>
          <w:szCs w:val="28"/>
        </w:rPr>
        <w:t>Personal Information</w:t>
      </w:r>
    </w:p>
    <w:p w14:paraId="5580BABA" w14:textId="4069E9D6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Full Name</w:t>
      </w:r>
      <w:r w:rsidR="00400E75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74DBD729" w14:textId="26C1A312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Email Address</w:t>
      </w:r>
      <w:r w:rsidR="00400E7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49A1717C" w14:textId="6BF6232B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Phone Number</w:t>
      </w: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400E75">
        <w:rPr>
          <w:rFonts w:ascii="Times New Roman" w:hAnsi="Times New Roman" w:cs="Times New Roman"/>
          <w:sz w:val="28"/>
          <w:szCs w:val="28"/>
        </w:rPr>
        <w:t>_</w:t>
      </w:r>
    </w:p>
    <w:p w14:paraId="1467E7E9" w14:textId="68122AC7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Mailing Address</w:t>
      </w: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00E75">
        <w:rPr>
          <w:rFonts w:ascii="Times New Roman" w:hAnsi="Times New Roman" w:cs="Times New Roman"/>
          <w:sz w:val="28"/>
          <w:szCs w:val="28"/>
        </w:rPr>
        <w:t>___</w:t>
      </w:r>
    </w:p>
    <w:p w14:paraId="2141B851" w14:textId="77777777" w:rsidR="008E44C1" w:rsidRPr="000A6568" w:rsidRDefault="008E44C1">
      <w:pPr>
        <w:rPr>
          <w:rFonts w:ascii="Times New Roman" w:hAnsi="Times New Roman" w:cs="Times New Roman"/>
          <w:sz w:val="28"/>
          <w:szCs w:val="28"/>
        </w:rPr>
      </w:pPr>
    </w:p>
    <w:p w14:paraId="7148AE4D" w14:textId="77777777" w:rsidR="008E44C1" w:rsidRPr="00400E75" w:rsidRDefault="00DC78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0E75">
        <w:rPr>
          <w:rFonts w:ascii="Times New Roman" w:hAnsi="Times New Roman" w:cs="Times New Roman"/>
          <w:b/>
          <w:bCs/>
          <w:sz w:val="28"/>
          <w:szCs w:val="28"/>
        </w:rPr>
        <w:t>Professional Background</w:t>
      </w:r>
    </w:p>
    <w:p w14:paraId="0C53A6A1" w14:textId="77777777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Current Employer</w:t>
      </w:r>
    </w:p>
    <w:p w14:paraId="002C1C46" w14:textId="27448D24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400E75">
        <w:rPr>
          <w:rFonts w:ascii="Times New Roman" w:hAnsi="Times New Roman" w:cs="Times New Roman"/>
          <w:sz w:val="28"/>
          <w:szCs w:val="28"/>
        </w:rPr>
        <w:t>_</w:t>
      </w:r>
    </w:p>
    <w:p w14:paraId="7AF0231D" w14:textId="76940303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400E75">
        <w:rPr>
          <w:rFonts w:ascii="Times New Roman" w:hAnsi="Times New Roman" w:cs="Times New Roman"/>
          <w:sz w:val="28"/>
          <w:szCs w:val="28"/>
        </w:rPr>
        <w:t>_</w:t>
      </w:r>
    </w:p>
    <w:p w14:paraId="72CE6179" w14:textId="71D97EA1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Job Tit</w:t>
      </w:r>
      <w:r w:rsidR="00400E75">
        <w:rPr>
          <w:rFonts w:ascii="Times New Roman" w:hAnsi="Times New Roman" w:cs="Times New Roman"/>
          <w:sz w:val="28"/>
          <w:szCs w:val="28"/>
        </w:rPr>
        <w:t>e&amp; Role</w:t>
      </w: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727E58CA" w14:textId="091DDFC1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400E75">
        <w:rPr>
          <w:rFonts w:ascii="Times New Roman" w:hAnsi="Times New Roman" w:cs="Times New Roman"/>
          <w:sz w:val="28"/>
          <w:szCs w:val="28"/>
        </w:rPr>
        <w:t>_</w:t>
      </w:r>
    </w:p>
    <w:p w14:paraId="35FA5BE5" w14:textId="1CAB3FEE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 xml:space="preserve">Years in Current </w:t>
      </w:r>
      <w:proofErr w:type="gramStart"/>
      <w:r w:rsidRPr="000A6568">
        <w:rPr>
          <w:rFonts w:ascii="Times New Roman" w:hAnsi="Times New Roman" w:cs="Times New Roman"/>
          <w:sz w:val="28"/>
          <w:szCs w:val="28"/>
        </w:rPr>
        <w:t>Role</w:t>
      </w:r>
      <w:r w:rsidR="00400E75">
        <w:rPr>
          <w:rFonts w:ascii="Times New Roman" w:hAnsi="Times New Roman" w:cs="Times New Roman"/>
          <w:sz w:val="28"/>
          <w:szCs w:val="28"/>
        </w:rPr>
        <w:t xml:space="preserve"> __</w:t>
      </w:r>
      <w:proofErr w:type="gramEnd"/>
      <w:r w:rsidR="00400E75">
        <w:rPr>
          <w:rFonts w:ascii="Times New Roman" w:hAnsi="Times New Roman" w:cs="Times New Roman"/>
          <w:sz w:val="28"/>
          <w:szCs w:val="28"/>
        </w:rPr>
        <w:t>______</w:t>
      </w:r>
    </w:p>
    <w:p w14:paraId="60A4433F" w14:textId="77777777" w:rsidR="008E44C1" w:rsidRPr="00400E75" w:rsidRDefault="00DC78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0E75">
        <w:rPr>
          <w:rFonts w:ascii="Times New Roman" w:hAnsi="Times New Roman" w:cs="Times New Roman"/>
          <w:b/>
          <w:bCs/>
          <w:sz w:val="28"/>
          <w:szCs w:val="28"/>
        </w:rPr>
        <w:t>Nonprofit Experience</w:t>
      </w:r>
    </w:p>
    <w:p w14:paraId="18B4A6AC" w14:textId="77777777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Have you previously served on a nonprofit board</w:t>
      </w:r>
    </w:p>
    <w:p w14:paraId="4E08619D" w14:textId="032656D8" w:rsidR="008E44C1" w:rsidRPr="000A6568" w:rsidRDefault="00400E7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Yes</w:t>
      </w:r>
      <w:proofErr w:type="gramEnd"/>
      <w:r>
        <w:rPr>
          <w:rFonts w:ascii="Times New Roman" w:hAnsi="Times New Roman" w:cs="Times New Roman"/>
          <w:sz w:val="28"/>
          <w:szCs w:val="28"/>
        </w:rPr>
        <w:t>___ or No__</w:t>
      </w:r>
    </w:p>
    <w:p w14:paraId="3295B3E7" w14:textId="77777777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If yes, please list organization names and years of service</w:t>
      </w:r>
    </w:p>
    <w:p w14:paraId="34238607" w14:textId="77777777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51D97D9A" w14:textId="77777777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</w:t>
      </w:r>
    </w:p>
    <w:p w14:paraId="67B6A90E" w14:textId="77777777" w:rsidR="008E44C1" w:rsidRPr="00400E75" w:rsidRDefault="00DC78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0E75">
        <w:rPr>
          <w:rFonts w:ascii="Times New Roman" w:hAnsi="Times New Roman" w:cs="Times New Roman"/>
          <w:b/>
          <w:bCs/>
          <w:sz w:val="28"/>
          <w:szCs w:val="28"/>
        </w:rPr>
        <w:t>Skills and Contributions</w:t>
      </w:r>
    </w:p>
    <w:p w14:paraId="658073DF" w14:textId="77777777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Please describe the skills, expertise, or resources you can offer Journey To Destiny Ministries</w:t>
      </w:r>
    </w:p>
    <w:p w14:paraId="0BEA2089" w14:textId="77777777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8E7F6DC" w14:textId="1BD6601B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5F63ED2" w14:textId="77777777" w:rsidR="008E44C1" w:rsidRPr="00400E75" w:rsidRDefault="00DC78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0E75">
        <w:rPr>
          <w:rFonts w:ascii="Times New Roman" w:hAnsi="Times New Roman" w:cs="Times New Roman"/>
          <w:b/>
          <w:bCs/>
          <w:sz w:val="28"/>
          <w:szCs w:val="28"/>
        </w:rPr>
        <w:t>Motivation for Service</w:t>
      </w:r>
    </w:p>
    <w:p w14:paraId="02D4E385" w14:textId="77777777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Please explain why you want to serve on the Journey To Destiny Ministries Board of Directors</w:t>
      </w:r>
    </w:p>
    <w:p w14:paraId="3C292814" w14:textId="0A31BADD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11F35B0A" w14:textId="77777777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35ECB13A" w14:textId="77777777" w:rsidR="008E44C1" w:rsidRPr="00400E75" w:rsidRDefault="00DC78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0E75">
        <w:rPr>
          <w:rFonts w:ascii="Times New Roman" w:hAnsi="Times New Roman" w:cs="Times New Roman"/>
          <w:b/>
          <w:bCs/>
          <w:sz w:val="28"/>
          <w:szCs w:val="28"/>
        </w:rPr>
        <w:t>Commitment and Availability</w:t>
      </w:r>
    </w:p>
    <w:p w14:paraId="5457D523" w14:textId="77777777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How many hours per month are you able to commit to board service</w:t>
      </w:r>
    </w:p>
    <w:p w14:paraId="48987C1A" w14:textId="77777777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1CDDC9DD" w14:textId="77777777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284B3245" w14:textId="77777777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Are you willing to attend quarterly board meetings and special events</w:t>
      </w:r>
    </w:p>
    <w:p w14:paraId="55E1A849" w14:textId="5080E5FE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Yes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 </w:t>
      </w:r>
      <w:proofErr w:type="gramStart"/>
      <w:r>
        <w:rPr>
          <w:rFonts w:ascii="Times New Roman" w:hAnsi="Times New Roman" w:cs="Times New Roman"/>
          <w:sz w:val="28"/>
          <w:szCs w:val="28"/>
        </w:rPr>
        <w:t>or  No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</w:t>
      </w:r>
    </w:p>
    <w:p w14:paraId="4D01CC5D" w14:textId="77777777" w:rsidR="008E44C1" w:rsidRPr="000A6568" w:rsidRDefault="008E44C1">
      <w:pPr>
        <w:rPr>
          <w:rFonts w:ascii="Times New Roman" w:hAnsi="Times New Roman" w:cs="Times New Roman"/>
          <w:sz w:val="28"/>
          <w:szCs w:val="28"/>
        </w:rPr>
      </w:pPr>
    </w:p>
    <w:p w14:paraId="45181321" w14:textId="77777777" w:rsidR="00DC78CD" w:rsidRDefault="00DC78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5D0491" w14:textId="77777777" w:rsidR="00DC78CD" w:rsidRDefault="00DC78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DAF3A8" w14:textId="77777777" w:rsidR="00DC78CD" w:rsidRDefault="00DC78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09EF70" w14:textId="5685109B" w:rsidR="008E44C1" w:rsidRPr="00400E75" w:rsidRDefault="00DC78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0E75">
        <w:rPr>
          <w:rFonts w:ascii="Times New Roman" w:hAnsi="Times New Roman" w:cs="Times New Roman"/>
          <w:b/>
          <w:bCs/>
          <w:sz w:val="28"/>
          <w:szCs w:val="28"/>
        </w:rPr>
        <w:lastRenderedPageBreak/>
        <w:t>References</w:t>
      </w:r>
    </w:p>
    <w:p w14:paraId="6D338BDA" w14:textId="74B409CC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 xml:space="preserve">Reference </w:t>
      </w:r>
      <w:r>
        <w:rPr>
          <w:rFonts w:ascii="Times New Roman" w:hAnsi="Times New Roman" w:cs="Times New Roman"/>
          <w:sz w:val="28"/>
          <w:szCs w:val="28"/>
        </w:rPr>
        <w:t>#</w:t>
      </w:r>
      <w:r w:rsidRPr="000A6568">
        <w:rPr>
          <w:rFonts w:ascii="Times New Roman" w:hAnsi="Times New Roman" w:cs="Times New Roman"/>
          <w:sz w:val="28"/>
          <w:szCs w:val="28"/>
        </w:rPr>
        <w:t>One Name and Contact Information</w:t>
      </w:r>
    </w:p>
    <w:p w14:paraId="6D89272C" w14:textId="77777777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351A5BBD" w14:textId="39E8D6F0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4F3E26BE" w14:textId="53A82584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 xml:space="preserve">Reference </w:t>
      </w:r>
      <w:r>
        <w:rPr>
          <w:rFonts w:ascii="Times New Roman" w:hAnsi="Times New Roman" w:cs="Times New Roman"/>
          <w:sz w:val="28"/>
          <w:szCs w:val="28"/>
        </w:rPr>
        <w:t>#</w:t>
      </w:r>
      <w:r w:rsidRPr="000A6568">
        <w:rPr>
          <w:rFonts w:ascii="Times New Roman" w:hAnsi="Times New Roman" w:cs="Times New Roman"/>
          <w:sz w:val="28"/>
          <w:szCs w:val="28"/>
        </w:rPr>
        <w:t>Two Name and Contact Information</w:t>
      </w:r>
    </w:p>
    <w:p w14:paraId="1E6132FF" w14:textId="77777777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9CD9CEE" w14:textId="348A8A88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600A58FC" w14:textId="54336B4C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Additional Information</w:t>
      </w:r>
    </w:p>
    <w:p w14:paraId="0804A593" w14:textId="77777777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Is there anything else you would like the board to know about you</w:t>
      </w:r>
    </w:p>
    <w:p w14:paraId="3550ACB4" w14:textId="77777777" w:rsidR="008E44C1" w:rsidRPr="000A6568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2FE46FC" w14:textId="77777777" w:rsidR="008E44C1" w:rsidRDefault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3C182AD0" w14:textId="77777777" w:rsidR="00DC78CD" w:rsidRPr="000A6568" w:rsidRDefault="00DC78CD" w:rsidP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062F3486" w14:textId="77777777" w:rsidR="00DC78CD" w:rsidRPr="000A6568" w:rsidRDefault="00DC78CD" w:rsidP="00DC78CD">
      <w:pPr>
        <w:rPr>
          <w:rFonts w:ascii="Times New Roman" w:hAnsi="Times New Roman" w:cs="Times New Roman"/>
          <w:sz w:val="28"/>
          <w:szCs w:val="28"/>
        </w:rPr>
      </w:pPr>
      <w:r w:rsidRPr="000A656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01A2011C" w14:textId="77777777" w:rsidR="00DC78CD" w:rsidRPr="000A6568" w:rsidRDefault="00DC78CD">
      <w:pPr>
        <w:rPr>
          <w:rFonts w:ascii="Times New Roman" w:hAnsi="Times New Roman" w:cs="Times New Roman"/>
          <w:sz w:val="28"/>
          <w:szCs w:val="28"/>
        </w:rPr>
      </w:pPr>
    </w:p>
    <w:p w14:paraId="1FF62A55" w14:textId="77777777" w:rsidR="008E44C1" w:rsidRDefault="008E44C1">
      <w:pPr>
        <w:rPr>
          <w:rFonts w:ascii="Times New Roman" w:hAnsi="Times New Roman" w:cs="Times New Roman"/>
          <w:sz w:val="28"/>
          <w:szCs w:val="28"/>
        </w:rPr>
      </w:pPr>
    </w:p>
    <w:p w14:paraId="62EF32EE" w14:textId="77777777" w:rsidR="00DC78CD" w:rsidRDefault="00DC78CD">
      <w:pPr>
        <w:rPr>
          <w:rFonts w:ascii="Times New Roman" w:hAnsi="Times New Roman" w:cs="Times New Roman"/>
          <w:sz w:val="28"/>
          <w:szCs w:val="28"/>
        </w:rPr>
      </w:pPr>
    </w:p>
    <w:p w14:paraId="43AC6A46" w14:textId="77777777" w:rsidR="00DC78CD" w:rsidRDefault="00DC78CD">
      <w:pPr>
        <w:rPr>
          <w:rFonts w:ascii="Times New Roman" w:hAnsi="Times New Roman" w:cs="Times New Roman"/>
          <w:sz w:val="28"/>
          <w:szCs w:val="28"/>
        </w:rPr>
      </w:pPr>
    </w:p>
    <w:p w14:paraId="6B56A6A9" w14:textId="77777777" w:rsidR="00DC78CD" w:rsidRDefault="00DC78CD">
      <w:pPr>
        <w:rPr>
          <w:rFonts w:ascii="Times New Roman" w:hAnsi="Times New Roman" w:cs="Times New Roman"/>
          <w:sz w:val="28"/>
          <w:szCs w:val="28"/>
        </w:rPr>
      </w:pPr>
    </w:p>
    <w:p w14:paraId="3E85C3F5" w14:textId="77777777" w:rsidR="00DC78CD" w:rsidRDefault="00DC78CD">
      <w:pPr>
        <w:rPr>
          <w:rFonts w:ascii="Times New Roman" w:hAnsi="Times New Roman" w:cs="Times New Roman"/>
          <w:sz w:val="28"/>
          <w:szCs w:val="28"/>
        </w:rPr>
      </w:pPr>
    </w:p>
    <w:p w14:paraId="4D898978" w14:textId="18CDE78C" w:rsidR="00DC78CD" w:rsidRPr="00DC78CD" w:rsidRDefault="00DC78CD" w:rsidP="00DC78CD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DC78CD">
        <w:rPr>
          <w:rFonts w:ascii="Times New Roman" w:hAnsi="Times New Roman" w:cs="Times New Roman"/>
          <w:b/>
          <w:bCs/>
          <w:color w:val="EE0000"/>
          <w:sz w:val="28"/>
          <w:szCs w:val="28"/>
        </w:rPr>
        <w:t>Please return this application to Admin@journeytodestiny.onmicrosoft.com</w:t>
      </w:r>
    </w:p>
    <w:sectPr w:rsidR="00DC78CD" w:rsidRPr="00DC78C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2350" w14:textId="77777777" w:rsidR="00400E75" w:rsidRDefault="00400E75" w:rsidP="00400E75">
      <w:pPr>
        <w:spacing w:after="0" w:line="240" w:lineRule="auto"/>
      </w:pPr>
      <w:r>
        <w:separator/>
      </w:r>
    </w:p>
  </w:endnote>
  <w:endnote w:type="continuationSeparator" w:id="0">
    <w:p w14:paraId="125BDCDC" w14:textId="77777777" w:rsidR="00400E75" w:rsidRDefault="00400E75" w:rsidP="0040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FE6AA" w14:textId="77777777" w:rsidR="00400E75" w:rsidRDefault="00400E75" w:rsidP="00400E75">
      <w:pPr>
        <w:spacing w:after="0" w:line="240" w:lineRule="auto"/>
      </w:pPr>
      <w:r>
        <w:separator/>
      </w:r>
    </w:p>
  </w:footnote>
  <w:footnote w:type="continuationSeparator" w:id="0">
    <w:p w14:paraId="13E62E15" w14:textId="77777777" w:rsidR="00400E75" w:rsidRDefault="00400E75" w:rsidP="0040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DAEF" w14:textId="5EC48A64" w:rsidR="00400E75" w:rsidRDefault="00400E75" w:rsidP="00400E75">
    <w:pPr>
      <w:pStyle w:val="Header"/>
      <w:jc w:val="center"/>
    </w:pPr>
    <w:r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4FE0BCD" wp14:editId="1DE8A624">
          <wp:extent cx="1530350" cy="1339850"/>
          <wp:effectExtent l="0" t="0" r="0" b="0"/>
          <wp:docPr id="1239481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481731" name="Picture 12394817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0371" cy="1348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7238783">
    <w:abstractNumId w:val="8"/>
  </w:num>
  <w:num w:numId="2" w16cid:durableId="1690788362">
    <w:abstractNumId w:val="6"/>
  </w:num>
  <w:num w:numId="3" w16cid:durableId="2055276663">
    <w:abstractNumId w:val="5"/>
  </w:num>
  <w:num w:numId="4" w16cid:durableId="561331955">
    <w:abstractNumId w:val="4"/>
  </w:num>
  <w:num w:numId="5" w16cid:durableId="1973486841">
    <w:abstractNumId w:val="7"/>
  </w:num>
  <w:num w:numId="6" w16cid:durableId="377896874">
    <w:abstractNumId w:val="3"/>
  </w:num>
  <w:num w:numId="7" w16cid:durableId="1094547803">
    <w:abstractNumId w:val="2"/>
  </w:num>
  <w:num w:numId="8" w16cid:durableId="246840883">
    <w:abstractNumId w:val="1"/>
  </w:num>
  <w:num w:numId="9" w16cid:durableId="63460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568"/>
    <w:rsid w:val="0015074B"/>
    <w:rsid w:val="0029639D"/>
    <w:rsid w:val="00326F90"/>
    <w:rsid w:val="00400E75"/>
    <w:rsid w:val="008E44C1"/>
    <w:rsid w:val="00AA1D8D"/>
    <w:rsid w:val="00B47730"/>
    <w:rsid w:val="00CB0664"/>
    <w:rsid w:val="00DC78CD"/>
    <w:rsid w:val="00F65E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3E2EB"/>
  <w14:defaultImageDpi w14:val="300"/>
  <w15:docId w15:val="{650C6FED-7A83-4FD6-821E-70F0D378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Felecia Foster</cp:lastModifiedBy>
  <cp:revision>2</cp:revision>
  <dcterms:created xsi:type="dcterms:W3CDTF">2026-02-07T18:55:00Z</dcterms:created>
  <dcterms:modified xsi:type="dcterms:W3CDTF">2026-02-07T18:55:00Z</dcterms:modified>
  <cp:category/>
</cp:coreProperties>
</file>